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书名：美国社会丑闻</w:t>
      </w:r>
    </w:p>
    <w:p>
      <w:r>
        <w:t>作者：（美）科恩著；刘行苍译</w:t>
      </w:r>
    </w:p>
    <w:p>
      <w:r>
        <w:t>出版社：北京：华龄出版社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美国社会丑闻 评论地址：https://www.jiaokey.com/book/detail/10284499.html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