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书名：美国透视  个人主义的困境</w:t>
      </w:r>
    </w:p>
    <w:p>
      <w:r>
        <w:t>作者：（美）罗伯特·贝拉（Robert N.Betlah）等著；张来举译</w:t>
      </w:r>
    </w:p>
    <w:p>
      <w:r>
        <w:t>出版社：北京：社会科学文献出版社</w:t>
      </w:r>
    </w:p>
    <w:p>
      <w:r>
        <w:t>出版日期：1992.02</w:t>
      </w:r>
    </w:p>
    <w:p>
      <w:r>
        <w:t>总页数：232</w:t>
      </w:r>
    </w:p>
    <w:p>
      <w:r>
        <w:t>更多请访问教客网: www.jiaokey.com</w:t>
      </w:r>
    </w:p>
    <w:p>
      <w:r>
        <w:t>美国透视  个人主义的困境 评论地址：https://www.jiaokey.com/book/detail/10284496.html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