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书名：战后日本政治舞台内幕  又名，政府·自民党·财界</w:t>
      </w:r>
    </w:p>
    <w:p>
      <w:r>
        <w:t>作者：（日）宫坂正行著；耕夫，王之顶译</w:t>
      </w:r>
    </w:p>
    <w:p>
      <w:r>
        <w:t>出版社：北京：社会科学文献出版社</w:t>
      </w:r>
    </w:p>
    <w:p>
      <w:r>
        <w:t>出版日期：1989.09</w:t>
      </w:r>
    </w:p>
    <w:p>
      <w:r>
        <w:t>总页数：218</w:t>
      </w:r>
    </w:p>
    <w:p>
      <w:r>
        <w:t>更多请访问教客网: www.jiaokey.com</w:t>
      </w:r>
    </w:p>
    <w:p>
      <w:r>
        <w:t>战后日本政治舞台内幕  又名，政府·自民党·财界 评论地址：https://www.jiaokey.com/book/detail/10284491.html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