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书名：日本农村阶级分析</w:t>
      </w:r>
    </w:p>
    <w:p>
      <w:r>
        <w:t>作者：（日）绀野与次郎著；梁汀译</w:t>
      </w:r>
    </w:p>
    <w:p>
      <w:r>
        <w:t>出版社：北京：世界知识出版社</w:t>
      </w:r>
    </w:p>
    <w:p>
      <w:r>
        <w:t>出版日期：1964.06</w:t>
      </w:r>
    </w:p>
    <w:p>
      <w:r>
        <w:t>总页数：315</w:t>
      </w:r>
    </w:p>
    <w:p>
      <w:r>
        <w:t>更多请访问教客网: www.jiaokey.com</w:t>
      </w:r>
    </w:p>
    <w:p>
      <w:r>
        <w:t>日本农村阶级分析 评论地址：https://www.jiaokey.com/book/detail/10284486.html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