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日本的『新人类』  当代日本青年价值观念和行为方式的趋向</w:t>
      </w:r>
    </w:p>
    <w:p>
      <w:r>
        <w:rPr>
          <w:rFonts w:ascii="宋体" w:hAnsi="宋体" w:eastAsia="宋体"/>
          <w:sz w:val="24"/>
        </w:rPr>
        <w:t>（日）千石保著；何凤圆译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日本的『新人类』  当代日本青年价值观念和行为方式的趋向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（日）千石保著；何凤圆译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本书出售、求购地址：https://www.jiaokey.com/book/detail/10284476.html</w:t>
      </w:r>
    </w:p>
    <w:p>
      <w:r>
        <w:t>更多相关图书推荐：https://www.jiaokey.com</w:t>
      </w:r>
    </w:p>
    <w:p>
      <w:r>
        <w:t>（日）千石保著；何凤圆译 其他作品：https://www.jiaokey.com/tag/（日）千石保著；何凤圆译.html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关键词搜索：https://www.jiaokey.com/tag/日本的『新人类』  当代日本青年价值观念和行为方式的趋向.html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