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书名：池田勇人的生和死</w:t>
      </w:r>
    </w:p>
    <w:p>
      <w:r>
        <w:t>作者：（日）伊藤昌哉著；李季安，王振仁译</w:t>
      </w:r>
    </w:p>
    <w:p>
      <w:r>
        <w:t>出版社：北京：新华出版社</w:t>
      </w:r>
    </w:p>
    <w:p>
      <w:r>
        <w:t>出版日期：1986.04</w:t>
      </w:r>
    </w:p>
    <w:p>
      <w:r>
        <w:t>总页数：195</w:t>
      </w:r>
    </w:p>
    <w:p>
      <w:r>
        <w:t>更多请访问教客网: www.jiaokey.com</w:t>
      </w:r>
    </w:p>
    <w:p>
      <w:r>
        <w:t>池田勇人的生和死 评论地址：https://www.jiaokey.com/book/detail/10284459.html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