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雅库扎  日本黑手党</w:t>
      </w:r>
    </w:p>
    <w:p>
      <w:r>
        <w:rPr>
          <w:rFonts w:ascii="宋体" w:hAnsi="宋体" w:eastAsia="宋体"/>
          <w:sz w:val="24"/>
        </w:rPr>
        <w:t>（美）卡普兰，（美）杜布罗著；袁炳忠等译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雅库扎  日本黑手党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（美）卡普兰，（美）杜布罗著；袁炳忠等译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本书出售、求购地址：https://www.jiaokey.com/book/detail/10284458.html</w:t>
      </w:r>
    </w:p>
    <w:p>
      <w:r>
        <w:t>更多相关图书推荐：https://www.jiaokey.com</w:t>
      </w:r>
    </w:p>
    <w:p>
      <w:r>
        <w:t>（美）卡普兰，（美）杜布罗著；袁炳忠等译 其他作品：https://www.jiaokey.com/tag/（美）卡普兰，（美）杜布罗著；袁炳忠等译.html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关键词搜索：https://www.jiaokey.com/tag/雅库扎  日本黑手党.html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