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书名：朴正熙血溅宫井洞  南朝鲜政局变乱纪实</w:t>
      </w:r>
    </w:p>
    <w:p>
      <w:r>
        <w:t>作者:金镇基等编著</w:t>
      </w:r>
    </w:p>
    <w:p>
      <w:r>
        <w:t>出版社:北京：时事出版社</w:t>
      </w:r>
    </w:p>
    <w:p>
      <w:r>
        <w:t>出版日期：1980.06</w:t>
      </w:r>
    </w:p>
    <w:p>
      <w:r>
        <w:t>总页数：86</w:t>
      </w:r>
    </w:p>
    <w:p>
      <w:r>
        <w:t>更多请访问教客网:www.jiaokey.com</w:t>
      </w:r>
    </w:p>
    <w:p>
      <w:r>
        <w:t>朴正熙血溅宫井洞  南朝鲜政局变乱纪实评论地址：https://www.jiaokey.com/book/detail/10284394.html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