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书名：朝鲜工人阶级争取祖国自由、独立和民主的英勇斗争</w:t>
      </w:r>
    </w:p>
    <w:p>
      <w:r>
        <w:t>作者：（朝）韩任赫著</w:t>
      </w:r>
    </w:p>
    <w:p>
      <w:r>
        <w:t>出版社：工人出版社</w:t>
      </w:r>
    </w:p>
    <w:p>
      <w:r>
        <w:t>出版日期：1956.08</w:t>
      </w:r>
    </w:p>
    <w:p>
      <w:r>
        <w:t>总页数：77</w:t>
      </w:r>
    </w:p>
    <w:p>
      <w:r>
        <w:t>更多请访问教客网: www.jiaokey.com</w:t>
      </w:r>
    </w:p>
    <w:p>
      <w:r>
        <w:t>朝鲜工人阶级争取祖国自由、独立和民主的英勇斗争 评论地址：https://www.jiaokey.com/book/detail/10284374.html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