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书名：南北朝鲜的对比  -外国人士访朝观感</w:t>
      </w:r>
    </w:p>
    <w:p>
      <w:r>
        <w:t>作者：外国文出版社编辑</w:t>
      </w:r>
    </w:p>
    <w:p>
      <w:r>
        <w:t>出版社：北京:外国文出版社,1960.07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南北朝鲜的对比  -外国人士访朝观感 评论地址：https://www.jiaokey.com/book/detail/10284371.html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