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第1册  组党  第2册  宣传  第3册  革命  第4册  革命  第5册  列传  第6册  列传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第1册  组党  第2册  宣传  第3册  革命  第4册  革命  第5册  列传  第6册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本书出售、求购地址：https://www.jiaokey.com/book/detail/10284316.html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关键词搜索：https://www.jiaokey.com/tag/中国国民党史稿  第1册  组党  第2册  宣传  第3册  革命  第4册  革命  第5册  列传  第6册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