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政坛内幕  中国暗杀秘闻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政坛内幕  中国暗杀秘闻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本书出售、求购地址：https://www.jiaokey.com/book/detail/10284309.html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关键词搜索：https://www.jiaokey.com/tag/政坛内幕  中国暗杀秘闻.html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