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书名：石油巨人  八十年代的沙特阿拉伯</w:t>
      </w:r>
    </w:p>
    <w:p>
      <w:r>
        <w:t>作者：（美）匡特（Quand，W.）著；李国富，伍永光译</w:t>
      </w:r>
    </w:p>
    <w:p>
      <w:r>
        <w:t>出版社：北京：世界知识出版社</w:t>
      </w:r>
    </w:p>
    <w:p>
      <w:r>
        <w:t>出版日期：1986.02</w:t>
      </w:r>
    </w:p>
    <w:p>
      <w:r>
        <w:t>总页数：211</w:t>
      </w:r>
    </w:p>
    <w:p>
      <w:r>
        <w:t>更多请访问教客网: www.jiaokey.com</w:t>
      </w:r>
    </w:p>
    <w:p>
      <w:r>
        <w:t>石油巨人  八十年代的沙特阿拉伯 评论地址：https://www.jiaokey.com/book/detail/10284265.html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