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柬埔寨大事记  1970年5月6日-8月31日</w:t>
      </w:r>
    </w:p>
    <w:p>
      <w:r>
        <w:rPr>
          <w:rFonts w:ascii="宋体" w:hAnsi="宋体" w:eastAsia="宋体"/>
          <w:sz w:val="24"/>
        </w:rPr>
        <w:t>新华社国际部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柬埔寨大事记  1970年5月6日-8月31日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本书出售、求购地址：https://www.jiaokey.com/book/detail/10284250.html</w:t>
      </w:r>
    </w:p>
    <w:p>
      <w:r>
        <w:t>更多相关图书推荐：https://www.jiaokey.com</w:t>
      </w:r>
    </w:p>
    <w:p>
      <w:r>
        <w:t>新华社国际部 其他作品：https://www.jiaokey.com/tag/新华社国际部.html</w:t>
      </w:r>
    </w:p>
    <w:p>
      <w:r>
        <w:t>关键词搜索：https://www.jiaokey.com/tag/柬埔寨大事记  1970年5月6日-8月31日.html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