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书名：人民的盛会  学习八届全国人大一次会议文件辅导</w:t>
      </w:r>
    </w:p>
    <w:p>
      <w:r>
        <w:t>作者：阚珂等编写；《人民的盛会》编写组编</w:t>
      </w:r>
    </w:p>
    <w:p>
      <w:r>
        <w:t>出版社：天津：天津人民出版社</w:t>
      </w:r>
    </w:p>
    <w:p>
      <w:r>
        <w:t>出版日期：1993.04</w:t>
      </w:r>
    </w:p>
    <w:p>
      <w:r>
        <w:t>总页数：339</w:t>
      </w:r>
    </w:p>
    <w:p>
      <w:r>
        <w:t>更多请访问教客网: www.jiaokey.com</w:t>
      </w:r>
    </w:p>
    <w:p>
      <w:r>
        <w:t>人民的盛会  学习八届全国人大一次会议文件辅导 评论地址：https://www.jiaokey.com/book/detail/10284232.html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