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书名：大方略  中国新一届政府跨世纪大政纲领  第2部  “三个到位”</w:t>
      </w:r>
    </w:p>
    <w:p>
      <w:r>
        <w:t>作者：王成续</w:t>
      </w:r>
    </w:p>
    <w:p>
      <w:r>
        <w:t>出版社：北京：台海出版社</w:t>
      </w:r>
    </w:p>
    <w:p>
      <w:r>
        <w:t>出版日期：1998.04</w:t>
      </w:r>
    </w:p>
    <w:p>
      <w:r>
        <w:t>总页数：379</w:t>
      </w:r>
    </w:p>
    <w:p>
      <w:r>
        <w:t>更多请访问教客网: www.jiaokey.com</w:t>
      </w:r>
    </w:p>
    <w:p>
      <w:r>
        <w:t>大方略  中国新一届政府跨世纪大政纲领  第2部  “三个到位” 评论地址：https://www.jiaokey.com/book/detail/10284224.html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