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中央和国家机关狠刹公款“吃喝玩乐”歪风的规定</w:t>
      </w:r>
    </w:p>
    <w:p>
      <w:r>
        <w:rPr>
          <w:rFonts w:ascii="宋体" w:hAnsi="宋体" w:eastAsia="宋体"/>
          <w:sz w:val="24"/>
        </w:rPr>
        <w:t>中央纪委监察综合室编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中央和国家机关狠刹公款“吃喝玩乐”歪风的规定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中央纪委监察综合室编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本书出售、求购地址：https://www.jiaokey.com/book/detail/10284218.html</w:t>
      </w:r>
    </w:p>
    <w:p>
      <w:r>
        <w:t>更多相关图书推荐：https://www.jiaokey.com</w:t>
      </w:r>
    </w:p>
    <w:p>
      <w:r>
        <w:t>中央纪委监察综合室编 其他作品：https://www.jiaokey.com/tag/中央纪委监察综合室编.html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关键词搜索：https://www.jiaokey.com/tag/中央和国家机关狠刹公款“吃喝玩乐”歪风的规定.html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