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  政府工作报告-1957年6月26日在第1届全国人民代表大会第四次会议上</w:t>
      </w:r>
    </w:p>
    <w:p>
      <w:r>
        <w:t>作者：北京军区政治部宣传部</w:t>
      </w:r>
    </w:p>
    <w:p>
      <w:r>
        <w:t>出版社：</w:t>
      </w:r>
    </w:p>
    <w:p>
      <w:r>
        <w:t>出版日期：1957.09</w:t>
      </w:r>
    </w:p>
    <w:p>
      <w:r>
        <w:t>总页数：56</w:t>
      </w:r>
    </w:p>
    <w:p>
      <w:r>
        <w:t>更多请访问教客网: www.jiaokey.com</w:t>
      </w:r>
    </w:p>
    <w:p>
      <w:r>
        <w:t>周恩来  政府工作报告-1957年6月26日在第1届全国人民代表大会第四次会议上 评论地址：https://www.jiaokey.com/book/detail/10284202.html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