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书名：中央人民政府政务院政务会议文件汇辑  第4册  1951年1月至6月  第六十六次至第九十一次会议</w:t>
      </w:r>
    </w:p>
    <w:p>
      <w:r>
        <w:t>作者：中央人民政府政务院秘书处厅</w:t>
      </w:r>
    </w:p>
    <w:p>
      <w:r>
        <w:t>出版社：</w:t>
      </w:r>
    </w:p>
    <w:p>
      <w:r>
        <w:t>出版日期：1953.05</w:t>
      </w:r>
    </w:p>
    <w:p>
      <w:r>
        <w:t>总页数：507</w:t>
      </w:r>
    </w:p>
    <w:p>
      <w:r>
        <w:t>更多请访问教客网: www.jiaokey.com</w:t>
      </w:r>
    </w:p>
    <w:p>
      <w:r>
        <w:t>中央人民政府政务院政务会议文件汇辑  第4册  1951年1月至6月  第六十六次至第九十一次会议 评论地址：https://www.jiaokey.com/book/detail/10284191.html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