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第1辑  中国官文书选辑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第1辑  中国官文书选辑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本书出售、求购地址：https://www.jiaokey.com/book/detail/10284176.html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第1辑  中国官文书选辑.html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