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书名：腐败论  权力之癌的“病理”解剖</w:t>
      </w:r>
    </w:p>
    <w:p>
      <w:r>
        <w:t>作者：李建华，周小毛著</w:t>
      </w:r>
    </w:p>
    <w:p>
      <w:r>
        <w:t>出版社：长沙：中南工业大学出版社</w:t>
      </w:r>
    </w:p>
    <w:p>
      <w:r>
        <w:t>出版日期：1997.04</w:t>
      </w:r>
    </w:p>
    <w:p>
      <w:r>
        <w:t>总页数：328</w:t>
      </w:r>
    </w:p>
    <w:p>
      <w:r>
        <w:t>更多请访问教客网: www.jiaokey.com</w:t>
      </w:r>
    </w:p>
    <w:p>
      <w:r>
        <w:t>腐败论  权力之癌的“病理”解剖 评论地址：https://www.jiaokey.com/book/detail/10284156.html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