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共和国发出“最后通牒”  五万贪官自首记</w:t>
      </w:r>
    </w:p>
    <w:p>
      <w:r>
        <w:rPr>
          <w:rFonts w:ascii="宋体" w:hAnsi="宋体" w:eastAsia="宋体"/>
          <w:sz w:val="24"/>
        </w:rPr>
        <w:t>吴海民著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共和国发出“最后通牒”  五万贪官自首记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本书出售、求购地址：https://www.jiaokey.com/book/detail/10284149.html</w:t>
      </w:r>
    </w:p>
    <w:p>
      <w:r>
        <w:t>更多相关图书推荐：https://www.jiaokey.com</w:t>
      </w:r>
    </w:p>
    <w:p>
      <w:r>
        <w:t>吴海民著 其他作品：https://www.jiaokey.com/tag/吴海民著.html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关键词搜索：https://www.jiaokey.com/tag/共和国发出“最后通牒”  五万贪官自首记.html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