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书名：刘少奇的悲剧-一个中国最高家庭的遭遇</w:t>
      </w:r>
    </w:p>
    <w:p>
      <w:r>
        <w:t>作者：（日）尾崎庄太郎</w:t>
      </w:r>
    </w:p>
    <w:p>
      <w:r>
        <w:t>出版社：北京：春秋出版社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刘少奇的悲剧-一个中国最高家庭的遭遇 评论地址：https://www.jiaokey.com/book/detail/10284143.html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