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彻底否定“文化大革命”  《关于建国以来的党的若干历史问题的决议在注释本》选编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彻底否定“文化大革命”  《关于建国以来的党的若干历史问题的决议在注释本》选编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本书出售、求购地址：https://www.jiaokey.com/book/detail/10284130.html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关键词搜索：https://www.jiaokey.com/tag/彻底否定“文化大革命”  《关于建国以来的党的若干历史问题的决议在注释本》选编.html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