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彻底否定“文化大革命”十讲</w:t>
      </w:r>
    </w:p>
    <w:p>
      <w:r>
        <w:rPr>
          <w:rFonts w:ascii="宋体" w:hAnsi="宋体" w:eastAsia="宋体"/>
          <w:sz w:val="24"/>
        </w:rPr>
        <w:t>金春明等著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彻底否定“文化大革命”十讲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本书出售、求购地址：https://www.jiaokey.com/book/detail/10284129.html</w:t>
      </w:r>
    </w:p>
    <w:p>
      <w:r>
        <w:t>更多相关图书推荐：https://www.jiaokey.com</w:t>
      </w:r>
    </w:p>
    <w:p>
      <w:r>
        <w:t>金春明等著 其他作品：https://www.jiaokey.com/tag/金春明等著.html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关键词搜索：https://www.jiaokey.com/tag/彻底否定“文化大革命”十讲.html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