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书名：彻底剥掉“四人帮”假左派的伪装</w:t>
      </w:r>
    </w:p>
    <w:p>
      <w:r>
        <w:t>作者：嵇思等著</w:t>
      </w:r>
    </w:p>
    <w:p>
      <w:r>
        <w:t>出版社：北京：群众出版社</w:t>
      </w:r>
    </w:p>
    <w:p>
      <w:r>
        <w:t>出版日期：1978.11</w:t>
      </w:r>
    </w:p>
    <w:p>
      <w:r>
        <w:t>总页数：120</w:t>
      </w:r>
    </w:p>
    <w:p>
      <w:r>
        <w:t>更多请访问教客网: www.jiaokey.com</w:t>
      </w:r>
    </w:p>
    <w:p>
      <w:r>
        <w:t>彻底剥掉“四人帮”假左派的伪装 评论地址：https://www.jiaokey.com/book/detail/10284092.html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