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“文革”档案  1966-1976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“文革”档案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本书出售、求购地址：https://www.jiaokey.com/book/detail/10284083.html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关键词搜索：https://www.jiaokey.com/tag/“文革”档案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