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书名：“文化大革命”中的名人之狱</w:t>
      </w:r>
    </w:p>
    <w:p>
      <w:r>
        <w:t>作者：李永主编；王守利等撰</w:t>
      </w:r>
    </w:p>
    <w:p>
      <w:r>
        <w:t>出版社：北京:中央民族学院出版社,1993.08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“文化大革命”中的名人之狱 评论地址：https://www.jiaokey.com/book/detail/10284077.html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