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书名：永做抓革命促生产的火车头  批判“四人帮”祸国殃民的罪行</w:t>
      </w:r>
    </w:p>
    <w:p>
      <w:r>
        <w:t>作者：农村版图书编选小组选编</w:t>
      </w:r>
    </w:p>
    <w:p>
      <w:r>
        <w:t>出版社：北京:农村读物出版社,1976.12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永做抓革命促生产的火车头  批判“四人帮”祸国殃民的罪行 评论地址：https://www.jiaokey.com/book/detail/10284060.html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