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书名：学习马列主义毛泽东思想批判“四人帮”反革命修正主义路线</w:t>
      </w:r>
    </w:p>
    <w:p>
      <w:r>
        <w:t>作者：中共杭州市委党校资料室</w:t>
      </w:r>
    </w:p>
    <w:p>
      <w:r>
        <w:t>出版社：</w:t>
      </w:r>
    </w:p>
    <w:p>
      <w:r>
        <w:t>出版日期：1978.01</w:t>
      </w:r>
    </w:p>
    <w:p>
      <w:r>
        <w:t>总页数：104</w:t>
      </w:r>
    </w:p>
    <w:p>
      <w:r>
        <w:t>更多请访问教客网: www.jiaokey.com</w:t>
      </w:r>
    </w:p>
    <w:p>
      <w:r>
        <w:t>学习马列主义毛泽东思想批判“四人帮”反革命修正主义路线 评论地址：https://www.jiaokey.com/book/detail/10284054.html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