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公安人员八大纪律十项注意课本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公安人员八大纪律十项注意课本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本书出售、求购地址：https://www.jiaokey.com/book/detail/10283977.html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关键词搜索：https://www.jiaokey.com/tag/公安人员八大纪律十项注意课本.html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