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书名：打击犯罪大纪实  卷3  人性的死亡</w:t>
      </w:r>
    </w:p>
    <w:p>
      <w:r>
        <w:t>作者：段政明编</w:t>
      </w:r>
    </w:p>
    <w:p>
      <w:r>
        <w:t>出版社：北京：警官教育出版社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打击犯罪大纪实  卷3  人性的死亡 评论地址：https://www.jiaokey.com/book/detail/10283972.html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