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潜网  共和国反间谍斗争纪实</w:t>
      </w:r>
    </w:p>
    <w:p>
      <w:r>
        <w:rPr>
          <w:rFonts w:ascii="宋体" w:hAnsi="宋体" w:eastAsia="宋体"/>
          <w:sz w:val="24"/>
        </w:rPr>
        <w:t>薛国安，肖天亮主编；袁静伟，张玉坤，陈育功著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潜网  共和国反间谍斗争纪实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薛国安，肖天亮主编；袁静伟，张玉坤，陈育功著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北京：西苑出版社；新华书店经销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本书出售、求购地址：https://www.jiaokey.com/book/detail/10283964.html</w:t>
      </w:r>
    </w:p>
    <w:p>
      <w:r>
        <w:t>更多相关图书推荐：https://www.jiaokey.com</w:t>
      </w:r>
    </w:p>
    <w:p>
      <w:r>
        <w:t>薛国安，肖天亮主编；袁静伟，张玉坤，陈育功著 其他作品：https://www.jiaokey.com/tag/薛国安，肖天亮主编；袁静伟，张玉坤，陈育功著.html</w:t>
      </w:r>
    </w:p>
    <w:p>
      <w:r>
        <w:t>北京：西苑出版社；新华书店经销 出版图书：https://www.jiaokey.com/tag/北京：西苑出版社；新华书店经销.html</w:t>
      </w:r>
    </w:p>
    <w:p>
      <w:r>
        <w:t>关键词搜索：https://www.jiaokey.com/tag/潜网  共和国反间谍斗争纪实.html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