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书名：交通安全指南</w:t>
      </w:r>
    </w:p>
    <w:p>
      <w:r>
        <w:t>作者：石俊杰等主编</w:t>
      </w:r>
    </w:p>
    <w:p>
      <w:r>
        <w:t>出版社：北京：知识出版社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交通安全指南 评论地址：https://www.jiaokey.com/book/detail/10283957.html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