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书名：在庆祝中华人民共和国成立三十周年大会上的讲话</w:t>
      </w:r>
    </w:p>
    <w:p>
      <w:r>
        <w:t>作者：叶剑英著</w:t>
      </w:r>
    </w:p>
    <w:p>
      <w:r>
        <w:t>出版社：北京：人民出版社</w:t>
      </w:r>
    </w:p>
    <w:p>
      <w:r>
        <w:t>出版日期：1979</w:t>
      </w:r>
    </w:p>
    <w:p>
      <w:r>
        <w:t>总页数：38</w:t>
      </w:r>
    </w:p>
    <w:p>
      <w:r>
        <w:t>更多请访问教客网: www.jiaokey.com</w:t>
      </w:r>
    </w:p>
    <w:p>
      <w:r>
        <w:t>在庆祝中华人民共和国成立三十周年大会上的讲话 评论地址：https://www.jiaokey.com/book/detail/10283946.html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