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书名：华夏丰碑  中宣部确定的百个爱国主义教育示范基地巡礼</w:t>
      </w:r>
    </w:p>
    <w:p>
      <w:r>
        <w:t>作者：何黄彪主编</w:t>
      </w:r>
    </w:p>
    <w:p>
      <w:r>
        <w:t>出版社：汕头：汕头大学出版社</w:t>
      </w:r>
    </w:p>
    <w:p>
      <w:r>
        <w:t>出版日期：1997</w:t>
      </w:r>
    </w:p>
    <w:p>
      <w:r>
        <w:t>总页数：345</w:t>
      </w:r>
    </w:p>
    <w:p>
      <w:r>
        <w:t>更多请访问教客网: www.jiaokey.com</w:t>
      </w:r>
    </w:p>
    <w:p>
      <w:r>
        <w:t>华夏丰碑  中宣部确定的百个爱国主义教育示范基地巡礼 评论地址：https://www.jiaokey.com/book/detail/10283942.html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