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书名：历史的选择-探索中国现代化道路的艰难历程</w:t>
      </w:r>
    </w:p>
    <w:p>
      <w:r>
        <w:t>作者：陈昆满</w:t>
      </w:r>
    </w:p>
    <w:p>
      <w:r>
        <w:t>出版社：武汉：武汉大学出版社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历史的选择-探索中国现代化道路的艰难历程 评论地址：https://www.jiaokey.com/book/detail/10283938.html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