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书名：中国民主党派史纲  民主革命时期</w:t>
      </w:r>
    </w:p>
    <w:p>
      <w:r>
        <w:t>作者：王天文，王继春主编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总页数：328</w:t>
      </w:r>
    </w:p>
    <w:p>
      <w:r>
        <w:t>更多请访问教客网: www.jiaokey.com</w:t>
      </w:r>
    </w:p>
    <w:p>
      <w:r>
        <w:t>中国民主党派史纲  民主革命时期 评论地址：https://www.jiaokey.com/book/detail/10283883.html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