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书名：必须正确对待群众运动和新生事物</w:t>
      </w:r>
    </w:p>
    <w:p>
      <w:r>
        <w:t>作者：孙定国著</w:t>
      </w:r>
    </w:p>
    <w:p>
      <w:r>
        <w:t>出版社：上海：上海人民出版社</w:t>
      </w:r>
    </w:p>
    <w:p>
      <w:r>
        <w:t>出版日期：1959.10</w:t>
      </w:r>
    </w:p>
    <w:p>
      <w:r>
        <w:t>总页数：42</w:t>
      </w:r>
    </w:p>
    <w:p>
      <w:r>
        <w:t>更多请访问教客网: www.jiaokey.com</w:t>
      </w:r>
    </w:p>
    <w:p>
      <w:r>
        <w:t>必须正确对待群众运动和新生事物 评论地址：https://www.jiaokey.com/book/detail/10283840.html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