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港城盛开文明花</w:t>
      </w:r>
    </w:p>
    <w:p>
      <w:r>
        <w:rPr>
          <w:rFonts w:ascii="宋体" w:hAnsi="宋体" w:eastAsia="宋体"/>
          <w:sz w:val="24"/>
        </w:rPr>
        <w:t>经岳保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港城盛开文明花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经岳保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张家港市接待办公室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本书出售、求购地址：https://www.jiaokey.com/book/detail/10283817.html</w:t>
      </w:r>
    </w:p>
    <w:p>
      <w:r>
        <w:t>更多相关图书推荐：https://www.jiaokey.com</w:t>
      </w:r>
    </w:p>
    <w:p>
      <w:r>
        <w:t>经岳保 其他作品：https://www.jiaokey.com/tag/经岳保.html</w:t>
      </w:r>
    </w:p>
    <w:p>
      <w:r>
        <w:t>张家港市接待办公室 出版图书：https://www.jiaokey.com/tag/张家港市接待办公室.html</w:t>
      </w:r>
    </w:p>
    <w:p>
      <w:r>
        <w:t>关键词搜索：https://www.jiaokey.com/tag/港城盛开文明花.html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