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艺术·快感·磁力  思想工作方法谈</w:t>
      </w:r>
    </w:p>
    <w:p>
      <w:r>
        <w:rPr>
          <w:rFonts w:ascii="宋体" w:hAnsi="宋体" w:eastAsia="宋体"/>
          <w:sz w:val="24"/>
        </w:rPr>
        <w:t>范印华，林建公著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艺术·快感·磁力  思想工作方法谈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范印华，林建公著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本书出售、求购地址：https://www.jiaokey.com/book/detail/10283735.html</w:t>
      </w:r>
    </w:p>
    <w:p>
      <w:r>
        <w:t>更多相关图书推荐：https://www.jiaokey.com</w:t>
      </w:r>
    </w:p>
    <w:p>
      <w:r>
        <w:t>范印华，林建公著 其他作品：https://www.jiaokey.com/tag/范印华，林建公著.html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关键词搜索：https://www.jiaokey.com/tag/艺术·快感·磁力  思想工作方法谈.html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