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书名：企业思想政治工作新格局探讨  全国企业思想政治工作研讨班专题报告经验汇编</w:t>
      </w:r>
    </w:p>
    <w:p>
      <w:r>
        <w:t>作者：全国企业思想政治工作研讨班办公室编</w:t>
      </w:r>
    </w:p>
    <w:p>
      <w:r>
        <w:t>出版社：北京：档案出版社</w:t>
      </w:r>
    </w:p>
    <w:p>
      <w:r>
        <w:t>出版日期：1988.12</w:t>
      </w:r>
    </w:p>
    <w:p>
      <w:r>
        <w:t>总页数：219</w:t>
      </w:r>
    </w:p>
    <w:p>
      <w:r>
        <w:t>更多请访问教客网: www.jiaokey.com</w:t>
      </w:r>
    </w:p>
    <w:p>
      <w:r>
        <w:t>企业思想政治工作新格局探讨  全国企业思想政治工作研讨班专题报告经验汇编 评论地址：https://www.jiaokey.com/book/detail/10283723.html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