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书名：共产主义教育概论</w:t>
      </w:r>
    </w:p>
    <w:p>
      <w:r>
        <w:t>作者：（苏）托先科等著；李元立，关怀译</w:t>
      </w:r>
    </w:p>
    <w:p>
      <w:r>
        <w:t>出版社：工人出版社</w:t>
      </w:r>
    </w:p>
    <w:p>
      <w:r>
        <w:t>出版日期：1986.05</w:t>
      </w:r>
    </w:p>
    <w:p>
      <w:r>
        <w:t>总页数：337</w:t>
      </w:r>
    </w:p>
    <w:p>
      <w:r>
        <w:t>更多请访问教客网: www.jiaokey.com</w:t>
      </w:r>
    </w:p>
    <w:p>
      <w:r>
        <w:t>共产主义教育概论 评论地址：https://www.jiaokey.com/book/detail/10283707.html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