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当前政治教育热点问题学习提要</w:t>
      </w:r>
    </w:p>
    <w:p>
      <w:r>
        <w:rPr>
          <w:rFonts w:ascii="宋体" w:hAnsi="宋体" w:eastAsia="宋体"/>
          <w:sz w:val="24"/>
        </w:rPr>
        <w:t>魏汉鑫，李卫星主编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当前政治教育热点问题学习提要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魏汉鑫，李卫星主编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本书出售、求购地址：https://www.jiaokey.com/book/detail/10283678.html</w:t>
      </w:r>
    </w:p>
    <w:p>
      <w:r>
        <w:t>更多相关图书推荐：https://www.jiaokey.com</w:t>
      </w:r>
    </w:p>
    <w:p>
      <w:r>
        <w:t>魏汉鑫，李卫星主编 其他作品：https://www.jiaokey.com/tag/魏汉鑫，李卫星主编.html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关键词搜索：https://www.jiaokey.com/tag/当前政治教育热点问题学习提要.html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