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比比看  社会主义信念教育资料手册</w:t>
      </w:r>
    </w:p>
    <w:p>
      <w:r>
        <w:rPr>
          <w:rFonts w:ascii="宋体" w:hAnsi="宋体" w:eastAsia="宋体"/>
          <w:sz w:val="24"/>
        </w:rPr>
        <w:t>武警学院政治系《比比看》编写组编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比比看  社会主义信念教育资料手册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武警学院政治系《比比看》编写组编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本书出售、求购地址：https://www.jiaokey.com/book/detail/10283673.html</w:t>
      </w:r>
    </w:p>
    <w:p>
      <w:r>
        <w:t>更多相关图书推荐：https://www.jiaokey.com</w:t>
      </w:r>
    </w:p>
    <w:p>
      <w:r>
        <w:t>武警学院政治系《比比看》编写组编 其他作品：https://www.jiaokey.com/tag/武警学院政治系《比比看》编写组编.html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关键词搜索：https://www.jiaokey.com/tag/比比看  社会主义信念教育资料手册.html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