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书名：政治工作研究要览</w:t>
      </w:r>
    </w:p>
    <w:p>
      <w:r>
        <w:t>作者：王日中</w:t>
      </w:r>
    </w:p>
    <w:p>
      <w:r>
        <w:t>出版社：北京：国防大学出版社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政治工作研究要览 评论地址：https://www.jiaokey.com/book/detail/10283672.html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