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书名：思想政治工作方法研究</w:t>
      </w:r>
    </w:p>
    <w:p>
      <w:r>
        <w:t>作者：王起田等编著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思想政治工作方法研究 评论地址：https://www.jiaokey.com/book/detail/10283669.html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