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思想政治工作新方法100例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思想政治工作新方法100例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本书出售、求购地址：https://www.jiaokey.com/book/detail/10283654.html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北京：中共党史出版社；北京：学习出版社 出版图书：https://www.jiaokey.com/tag/北京：中共党史出版社；北京：学习出版社.html</w:t>
      </w:r>
    </w:p>
    <w:p>
      <w:r>
        <w:t>关键词搜索：https://www.jiaokey.com/tag/思想政治工作新方法100例.html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