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国际共产主义运动史资料汇编之三  第一国际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国际共产主义运动史资料汇编之三  第一国际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本书出售、求购地址：https://www.jiaokey.com/book/detail/10283647.html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关键词搜索：https://www.jiaokey.com/tag/国际共产主义运动史资料汇编之三  第一国际.html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