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1875年  哥达合并代表大会史</w:t>
      </w:r>
    </w:p>
    <w:p>
      <w:r>
        <w:rPr>
          <w:rFonts w:ascii="宋体" w:hAnsi="宋体" w:eastAsia="宋体"/>
          <w:sz w:val="24"/>
        </w:rPr>
        <w:t>（东德）埃里希·昆德尔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1875年  哥达合并代表大会史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（东德）埃里希·昆德尔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本书出售、求购地址：https://www.jiaokey.com/book/detail/10283646.html</w:t>
      </w:r>
    </w:p>
    <w:p>
      <w:r>
        <w:t>更多相关图书推荐：https://www.jiaokey.com</w:t>
      </w:r>
    </w:p>
    <w:p>
      <w:r>
        <w:t>（东德）埃里希·昆德尔 其他作品：https://www.jiaokey.com/tag/（东德）埃里希·昆德尔.html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关键词搜索：https://www.jiaokey.com/tag/1875年  哥达合并代表大会史.html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